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1087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</w:t>
      </w:r>
      <w:r>
        <w:rPr>
          <w:rFonts w:ascii="Times New Roman" w:eastAsia="Times New Roman" w:hAnsi="Times New Roman" w:cs="Times New Roman"/>
          <w:sz w:val="25"/>
          <w:szCs w:val="25"/>
        </w:rPr>
        <w:t>-005217-95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Джумагишиева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Джумагишиев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Style w:val="cat-UserDefinedgrp-36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позднее </w:t>
      </w:r>
      <w:r>
        <w:rPr>
          <w:rStyle w:val="cat-UserDefinedgrp-37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Джумагишиев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Джумагишиева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1 ст. 346.23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Джумагишиева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предоставлении декларации от </w:t>
      </w:r>
      <w:r>
        <w:rPr>
          <w:rStyle w:val="cat-UserDefinedgrp-16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Джумагишиева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Джумагишиева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Джумагишиева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0412365400675010872415126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1087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16rplc-31">
    <w:name w:val="cat-UserDefined grp-16 rplc-31"/>
    <w:basedOn w:val="DefaultParagraphFont"/>
  </w:style>
  <w:style w:type="character" w:customStyle="1" w:styleId="cat-UserDefinedgrp-39rplc-35">
    <w:name w:val="cat-UserDefined grp-3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